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高尔基学术史研究=Исследования ло истории иэучения творчества М. Горького</w:t>
      </w:r>
    </w:p>
    <w:p>
      <w:r>
        <w:rPr>
          <w:rFonts w:ascii="宋体" w:hAnsi="宋体" w:eastAsia="宋体"/>
          <w:sz w:val="24"/>
        </w:rPr>
        <w:t>陈寿朋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高尔基学术史研究=Исследования ло истории иэучения творчества М. Горького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本书出售、求购地址：https://www.jiaokey.com/book/detail/13789556.html</w:t>
      </w:r>
    </w:p>
    <w:p>
      <w:r>
        <w:t>更多相关图书推荐：https://www.jiaokey.com</w:t>
      </w:r>
    </w:p>
    <w:p>
      <w:r>
        <w:t>陈寿朋 其他作品：https://www.jiaokey.com/tag/陈寿朋.html</w:t>
      </w:r>
    </w:p>
    <w:p>
      <w:r>
        <w:t>关键词搜索：https://www.jiaokey.com/tag/高尔基学术史研究=Исследования ло истории иэучения творчества М. Горького.html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