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书名：沈舒文疑难病症治验思辨录</w:t>
      </w:r>
    </w:p>
    <w:p>
      <w:r>
        <w:t>作者：杨志宏，宇文亚主编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总页数：319</w:t>
      </w:r>
    </w:p>
    <w:p>
      <w:r>
        <w:t>更多请访问教客网: www.jiaokey.com</w:t>
      </w:r>
    </w:p>
    <w:p>
      <w:r>
        <w:t>沈舒文疑难病症治验思辨录 评论地址：https://www.jiaokey.com/book/detail/13789535.html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