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中国电网调度自动化的现状与展望</w:t>
      </w:r>
    </w:p>
    <w:p>
      <w:r>
        <w:rPr>
          <w:rFonts w:ascii="宋体" w:hAnsi="宋体" w:eastAsia="宋体"/>
          <w:sz w:val="24"/>
        </w:rPr>
        <w:t>王积荣，孙左一主编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中国电网调度自动化的现状与展望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王积荣，孙左一主编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电力系统自动化杂志社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本书出售、求购地址：https://www.jiaokey.com/book/detail/13789481.html</w:t>
      </w:r>
    </w:p>
    <w:p>
      <w:r>
        <w:t>更多相关图书推荐：https://www.jiaokey.com</w:t>
      </w:r>
    </w:p>
    <w:p>
      <w:r>
        <w:t>王积荣，孙左一主编 其他作品：https://www.jiaokey.com/tag/王积荣，孙左一主编.html</w:t>
      </w:r>
    </w:p>
    <w:p>
      <w:r>
        <w:t>电力系统自动化杂志社 出版图书：https://www.jiaokey.com/tag/电力系统自动化杂志社.html</w:t>
      </w:r>
    </w:p>
    <w:p>
      <w:r>
        <w:t>关键词搜索：https://www.jiaokey.com/tag/中国电网调度自动化的现状与展望.html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