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大气功师治癌  卢学智凡腾境界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大气功师治癌  卢学智凡腾境界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本书出售、求购地址：https://www.jiaokey.com/book/detail/13789411.html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关键词搜索：https://www.jiaokey.com/tag/大气功师治癌  卢学智凡腾境界.html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