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数码相机用户伴侣</w:t>
      </w:r>
    </w:p>
    <w:p>
      <w:r>
        <w:rPr>
          <w:rFonts w:ascii="宋体" w:hAnsi="宋体" w:eastAsia="宋体"/>
          <w:sz w:val="24"/>
        </w:rPr>
        <w:t>（美）BEN SAWYER，RON PRONK著；杜国梁，杜墨，刘畅，李丽蓉译；辛再甫审校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SAWYER，RON PRONK著；杜国梁，杜墨，刘畅，李丽蓉译；辛再甫审校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本书出售、求购地址：https://www.jiaokey.com/book/detail/13789403.html</w:t>
      </w:r>
    </w:p>
    <w:p>
      <w:r>
        <w:t>更多相关图书推荐：https://www.jiaokey.com</w:t>
      </w:r>
    </w:p>
    <w:p>
      <w:r>
        <w:t>（美）BEN SAWYER，RON PRONK著；杜国梁，杜墨，刘畅，李丽蓉译；辛再甫审校 其他作品：https://www.jiaokey.com/tag/（美）BEN SAWYER，RON PRONK著；杜国梁，杜墨，刘畅，李丽蓉译；辛再甫审校.html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关键词搜索：https://www.jiaokey.com/tag/数码相机用户伴侣.html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