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现代流行家用录像机电路图集  第7辑</w:t>
      </w:r>
    </w:p>
    <w:p>
      <w:r>
        <w:rPr>
          <w:rFonts w:ascii="宋体" w:hAnsi="宋体" w:eastAsia="宋体"/>
          <w:sz w:val="24"/>
        </w:rPr>
        <w:t>宋德生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现代流行家用录像机电路图集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本书出售、求购地址：https://www.jiaokey.com/book/detail/13789397.html</w:t>
      </w:r>
    </w:p>
    <w:p>
      <w:r>
        <w:t>更多相关图书推荐：https://www.jiaokey.com</w:t>
      </w:r>
    </w:p>
    <w:p>
      <w:r>
        <w:t>宋德生 其他作品：https://www.jiaokey.com/tag/宋德生.html</w:t>
      </w:r>
    </w:p>
    <w:p>
      <w:r>
        <w:t>关键词搜索：https://www.jiaokey.com/tag/现代流行家用录像机电路图集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