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书名：新手爸妈补习班  这些理论不能不牢记</w:t>
      </w:r>
    </w:p>
    <w:p>
      <w:r>
        <w:t>作者：赵晓玉编著</w:t>
      </w:r>
    </w:p>
    <w:p>
      <w:r>
        <w:t>出版社：武汉：湖北教育出版社</w:t>
      </w:r>
    </w:p>
    <w:p>
      <w:r>
        <w:t>出版日期：2012.07</w:t>
      </w:r>
    </w:p>
    <w:p>
      <w:r>
        <w:t>总页数：212</w:t>
      </w:r>
    </w:p>
    <w:p>
      <w:r>
        <w:t>更多请访问教客网: www.jiaokey.com</w:t>
      </w:r>
    </w:p>
    <w:p>
      <w:r>
        <w:t>新手爸妈补习班  这些理论不能不牢记 评论地址：https://www.jiaokey.com/book/detail/13789327.html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