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高中英语星级阅读  提高篇</w:t>
      </w:r>
    </w:p>
    <w:p>
      <w:r>
        <w:rPr>
          <w:rFonts w:ascii="宋体" w:hAnsi="宋体" w:eastAsia="宋体"/>
          <w:sz w:val="24"/>
        </w:rPr>
        <w:t>刘弢，吕春昕主编；武秀梅，丁溧，丁妙媛等编委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高中英语星级阅读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刘弢，吕春昕主编；武秀梅，丁溧，丁妙媛等编委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本书出售、求购地址：https://www.jiaokey.com/book/detail/13789301.html</w:t>
      </w:r>
    </w:p>
    <w:p>
      <w:r>
        <w:t>更多相关图书推荐：https://www.jiaokey.com</w:t>
      </w:r>
    </w:p>
    <w:p>
      <w:r>
        <w:t>刘弢，吕春昕主编；武秀梅，丁溧，丁妙媛等编委 其他作品：https://www.jiaokey.com/tag/刘弢，吕春昕主编；武秀梅，丁溧，丁妙媛等编委.html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关键词搜索：https://www.jiaokey.com/tag/英语-阅读教学-高中-习题集.html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