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中考典型题举一反三  化学  初中升学必备</w:t>
      </w:r>
    </w:p>
    <w:p>
      <w:r>
        <w:rPr>
          <w:rFonts w:ascii="宋体" w:hAnsi="宋体" w:eastAsia="宋体"/>
          <w:sz w:val="24"/>
        </w:rPr>
        <w:t>杨学萍主编；杨学萍，晓雨，张登斗等编委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中考典型题举一反三  化学  初中升学必备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杨学萍主编；杨学萍，晓雨，张登斗等编委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本书出售、求购地址：https://www.jiaokey.com/book/detail/13789292.html</w:t>
      </w:r>
    </w:p>
    <w:p>
      <w:r>
        <w:t>更多相关图书推荐：https://www.jiaokey.com</w:t>
      </w:r>
    </w:p>
    <w:p>
      <w:r>
        <w:t>杨学萍主编；杨学萍，晓雨，张登斗等编委 其他作品：https://www.jiaokey.com/tag/杨学萍主编；杨学萍，晓雨，张登斗等编委.html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关键词搜索：https://www.jiaokey.com/tag/中考典型题举一反三  化学  初中升学必备.html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