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魔法岁月  0-6岁孩子的精神世界  understanding and handling the problems of early childhood</w:t>
      </w:r>
    </w:p>
    <w:p>
      <w:r>
        <w:rPr>
          <w:rFonts w:ascii="宋体" w:hAnsi="宋体" w:eastAsia="宋体"/>
          <w:sz w:val="24"/>
        </w:rPr>
        <w:t>（美）塞尔玛·弗雷伯格（SelmaH.Fraiberg）著；江兰译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魔法岁月  0-6岁孩子的精神世界  understanding and handling the problems of early childhood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（美）塞尔玛·弗雷伯格（SelmaH.Fraiberg）著；江兰译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本书出售、求购地址：https://www.jiaokey.com/book/detail/13789289.html</w:t>
      </w:r>
    </w:p>
    <w:p>
      <w:r>
        <w:t>更多相关图书推荐：https://www.jiaokey.com</w:t>
      </w:r>
    </w:p>
    <w:p>
      <w:r>
        <w:t>（美）塞尔玛·弗雷伯格（SelmaH.Fraiberg）著；江兰译 其他作品：https://www.jiaokey.com/tag/（美）塞尔玛·弗雷伯格（SelmaH.Fraiberg）著；江兰译.html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关键词搜索：https://www.jiaokey.com/tag/魔法岁月  0-6岁孩子的精神世界  understanding and handling the problems of early childhood.html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