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高考地理图文详解读图能力DIY地图册</w:t>
      </w:r>
    </w:p>
    <w:p>
      <w:r>
        <w:rPr>
          <w:rFonts w:ascii="宋体" w:hAnsi="宋体" w:eastAsia="宋体"/>
          <w:sz w:val="24"/>
        </w:rPr>
        <w:t>单永地理研究室，中国地图出版社编制；单永主编；王健执行主编；雷荣华，张振洲等编委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高考地理图文详解读图能力DIY地图册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单永地理研究室，中国地图出版社编制；单永主编；王健执行主编；雷荣华，张振洲等编委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本书出售、求购地址：https://www.jiaokey.com/book/detail/13789280.html</w:t>
      </w:r>
    </w:p>
    <w:p>
      <w:r>
        <w:t>更多相关图书推荐：https://www.jiaokey.com</w:t>
      </w:r>
    </w:p>
    <w:p>
      <w:r>
        <w:t>单永地理研究室，中国地图出版社编制；单永主编；王健执行主编；雷荣华，张振洲等编委 其他作品：https://www.jiaokey.com/tag/单永地理研究室，中国地图出版社编制；单永主编；王健执行主编；雷荣华，张振洲等编委.html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关键词搜索：https://www.jiaokey.com/tag/高考地理图文详解读图能力DIY地图册.html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