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区域地理读图导学</w:t>
      </w:r>
    </w:p>
    <w:p>
      <w:r>
        <w:rPr>
          <w:rFonts w:ascii="宋体" w:hAnsi="宋体" w:eastAsia="宋体"/>
          <w:sz w:val="24"/>
        </w:rPr>
        <w:t>邓带主编；饶智灵，何曲泽，张华梅等编者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区域地理读图导学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邓带主编；饶智灵，何曲泽，张华梅等编者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本书出售、求购地址：https://www.jiaokey.com/book/detail/13789266.html</w:t>
      </w:r>
    </w:p>
    <w:p>
      <w:r>
        <w:t>更多相关图书推荐：https://www.jiaokey.com</w:t>
      </w:r>
    </w:p>
    <w:p>
      <w:r>
        <w:t>邓带主编；饶智灵，何曲泽，张华梅等编者 其他作品：https://www.jiaokey.com/tag/邓带主编；饶智灵，何曲泽，张华梅等编者.html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关键词搜索：https://www.jiaokey.com/tag/区域地理读图导学.html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