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华南自助游  广东</w:t>
      </w:r>
    </w:p>
    <w:p>
      <w:r>
        <w:rPr>
          <w:rFonts w:ascii="宋体" w:hAnsi="宋体" w:eastAsia="宋体"/>
          <w:sz w:val="24"/>
        </w:rPr>
        <w:t>人民交通出版社股份有限公司，北京巅峰旅图文化传播中心编著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华南自助游  广东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人民交通出版社股份有限公司，北京巅峰旅图文化传播中心编著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本书出售、求购地址：https://www.jiaokey.com/book/detail/13789260.html</w:t>
      </w:r>
    </w:p>
    <w:p>
      <w:r>
        <w:t>更多相关图书推荐：https://www.jiaokey.com</w:t>
      </w:r>
    </w:p>
    <w:p>
      <w:r>
        <w:t>人民交通出版社股份有限公司，北京巅峰旅图文化传播中心编著 其他作品：https://www.jiaokey.com/tag/人民交通出版社股份有限公司，北京巅峰旅图文化传播中心编著.html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关键词搜索：https://www.jiaokey.com/tag/华南自助游  广东.html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