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书名：一生之计在于童  儿童篇</w:t>
      </w:r>
    </w:p>
    <w:p>
      <w:r>
        <w:t>作者：王东华编著</w:t>
      </w:r>
    </w:p>
    <w:p>
      <w:r>
        <w:t>出版社：南昌：二十一世纪出版社</w:t>
      </w:r>
    </w:p>
    <w:p>
      <w:r>
        <w:t>出版日期：2013.05</w:t>
      </w:r>
    </w:p>
    <w:p>
      <w:r>
        <w:t>总页数：247</w:t>
      </w:r>
    </w:p>
    <w:p>
      <w:r>
        <w:t>更多请访问教客网: www.jiaokey.com</w:t>
      </w:r>
    </w:p>
    <w:p>
      <w:r>
        <w:t>一生之计在于童  儿童篇 评论地址：https://www.jiaokey.com/book/detail/13789238.html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