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高中物理选修  3-5  配人教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高中物理选修  3-5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本书出售、求购地址：https://www.jiaokey.com/book/detail/13789236.html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高中物理选修  3-5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