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书名：宁波文化产业竞争力研究</w:t>
      </w:r>
    </w:p>
    <w:p>
      <w:r>
        <w:t>作者：季爱娟等著</w:t>
      </w:r>
    </w:p>
    <w:p>
      <w:r>
        <w:t>出版社：杭州：浙江大学出版社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宁波文化产业竞争力研究 评论地址：https://www.jiaokey.com/book/detail/13789228.html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