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高中地理学考必备用书  修订版</w:t>
      </w:r>
    </w:p>
    <w:p>
      <w:r>
        <w:rPr>
          <w:rFonts w:ascii="宋体" w:hAnsi="宋体" w:eastAsia="宋体"/>
          <w:sz w:val="24"/>
        </w:rPr>
        <w:t>谢中前，龚业荣本册主编；戴资星，胡朝阳，邓先才等副主编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37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9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37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高中地理学考必备用书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谢中前，龚业荣本册主编；戴资星，胡朝阳，邓先才等副主编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中学地理课-高中-教学参考资料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本书出售、求购地址：https://www.jiaokey.com/book/detail/13789208.html</w:t>
      </w:r>
    </w:p>
    <w:p>
      <w:r>
        <w:t>更多相关图书推荐：https://www.jiaokey.com</w:t>
      </w:r>
    </w:p>
    <w:p>
      <w:r>
        <w:t>谢中前，龚业荣本册主编；戴资星，胡朝阳，邓先才等副主编 其他作品：https://www.jiaokey.com/tag/谢中前，龚业荣本册主编；戴资星，胡朝阳，邓先才等副主编.html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关键词搜索：https://www.jiaokey.com/tag/中学地理课-高中-教学参考资料.html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