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时代广场的蟋蟀</w:t>
      </w:r>
    </w:p>
    <w:p>
      <w:r>
        <w:t>作者：（美）盖斯·塞尔姆斯插画；傅湘雯译</w:t>
      </w:r>
    </w:p>
    <w:p>
      <w:r>
        <w:t>出版社：南昌:二十一世纪出版社,2014.03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不老泉文库  时代广场的蟋蟀 评论地址：https://www.jiaokey.com/book/detail/13789204.html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