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阳光姐姐小说总动员  魔力公主闯校园</w:t>
      </w:r>
    </w:p>
    <w:p>
      <w:r>
        <w:rPr>
          <w:rFonts w:ascii="宋体" w:hAnsi="宋体" w:eastAsia="宋体"/>
          <w:sz w:val="24"/>
        </w:rPr>
        <w:t>伍美珍主编；周依婧，王子琪，牛易敏等著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阳光姐姐小说总动员  魔力公主闯校园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伍美珍主编；周依婧，王子琪，牛易敏等著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本书出售、求购地址：https://www.jiaokey.com/book/detail/13789201.html</w:t>
      </w:r>
    </w:p>
    <w:p>
      <w:r>
        <w:t>更多相关图书推荐：https://www.jiaokey.com</w:t>
      </w:r>
    </w:p>
    <w:p>
      <w:r>
        <w:t>伍美珍主编；周依婧，王子琪，牛易敏等著 其他作品：https://www.jiaokey.com/tag/伍美珍主编；周依婧，王子琪，牛易敏等著.html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关键词搜索：https://www.jiaokey.com/tag/阳光姐姐小说总动员  魔力公主闯校园.html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