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书名：阳光姐姐青春魔法棒  勾勾手指头的约定</w:t>
      </w:r>
    </w:p>
    <w:p>
      <w:r>
        <w:t>作者：伍美珍主编</w:t>
      </w:r>
    </w:p>
    <w:p>
      <w:r>
        <w:t>出版社：广州:新世纪出版社,2015.03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阳光姐姐青春魔法棒  勾勾手指头的约定 评论地址：https://www.jiaokey.com/book/detail/13789200.html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