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新思维培优训练  物理  八年级</w:t>
      </w:r>
    </w:p>
    <w:p>
      <w:r>
        <w:rPr>
          <w:rFonts w:ascii="宋体" w:hAnsi="宋体" w:eastAsia="宋体"/>
          <w:sz w:val="24"/>
        </w:rPr>
        <w:t>韩赟本册主编；朱洪强副主编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新思维培优训练  物理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韩赟本册主编；朱洪强副主编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本书出售、求购地址：https://www.jiaokey.com/book/detail/13789182.html</w:t>
      </w:r>
    </w:p>
    <w:p>
      <w:r>
        <w:t>更多相关图书推荐：https://www.jiaokey.com</w:t>
      </w:r>
    </w:p>
    <w:p>
      <w:r>
        <w:t>韩赟本册主编；朱洪强副主编 其他作品：https://www.jiaokey.com/tag/韩赟本册主编；朱洪强副主编.html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关键词搜索：https://www.jiaokey.com/tag/新思维培优训练  物理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