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影响孩子一生的中国十大名著  西游记</w:t>
      </w:r>
    </w:p>
    <w:p>
      <w:r>
        <w:rPr>
          <w:rFonts w:ascii="宋体" w:hAnsi="宋体" w:eastAsia="宋体"/>
          <w:sz w:val="24"/>
        </w:rPr>
        <w:t>（明）吴承恩原著；杨晓玲，高玮改编；盛元富，晔泓，孙继海，徐研儒绘画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影响孩子一生的中国十大名著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（明）吴承恩原著；杨晓玲，高玮改编；盛元富，晔泓，孙继海，徐研儒绘画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本书出售、求购地址：https://www.jiaokey.com/book/detail/13789127.html</w:t>
      </w:r>
    </w:p>
    <w:p>
      <w:r>
        <w:t>更多相关图书推荐：https://www.jiaokey.com</w:t>
      </w:r>
    </w:p>
    <w:p>
      <w:r>
        <w:t>（明）吴承恩原著；杨晓玲，高玮改编；盛元富，晔泓，孙继海，徐研儒绘画 其他作品：https://www.jiaokey.com/tag/（明）吴承恩原著；杨晓玲，高玮改编；盛元富，晔泓，孙继海，徐研儒绘画.html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关键词搜索：https://www.jiaokey.com/tag/影响孩子一生的中国十大名著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