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郑渊洁七彩童话  小兔跑跑跳跳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郑渊洁七彩童话  小兔跑跑跳跳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本书出售、求购地址：https://www.jiaokey.com/book/detail/13789119.html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关键词搜索：https://www.jiaokey.com/tag/郑渊洁七彩童话  小兔跑跑跳跳.html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