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7801号列车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7801号列车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7801号列车.html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