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郑渊洁七彩童话  309暗室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郑渊洁七彩童话  309暗室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本书出售、求购地址：https://www.jiaokey.com/book/detail/13789111.html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关键词搜索：https://www.jiaokey.com/tag/郑渊洁七彩童话  309暗室.html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