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课堂完全解读  高中思想政治  选修3  国家和国际组织常识  整合版</w:t>
      </w:r>
    </w:p>
    <w:p>
      <w:r>
        <w:rPr>
          <w:rFonts w:ascii="宋体" w:hAnsi="宋体" w:eastAsia="宋体"/>
          <w:sz w:val="24"/>
        </w:rPr>
        <w:t>刘国胜本册主编；胡承臣，徐志平，刘裕宏等编委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课堂完全解读  高中思想政治  选修3  国家和国际组织常识  整合版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刘国胜本册主编；胡承臣，徐志平，刘裕宏等编委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本书出售、求购地址：https://www.jiaokey.com/book/detail/13789089.html</w:t>
      </w:r>
    </w:p>
    <w:p>
      <w:r>
        <w:t>更多相关图书推荐：https://www.jiaokey.com</w:t>
      </w:r>
    </w:p>
    <w:p>
      <w:r>
        <w:t>刘国胜本册主编；胡承臣，徐志平，刘裕宏等编委 其他作品：https://www.jiaokey.com/tag/刘国胜本册主编；胡承臣，徐志平，刘裕宏等编委.html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关键词搜索：https://www.jiaokey.com/tag/课堂完全解读  高中思想政治  选修3  国家和国际组织常识  整合版.html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