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初中教与学  中考全程复习训练  历史与社会·思想品德  精华修订本</w:t>
      </w:r>
    </w:p>
    <w:p>
      <w:r>
        <w:rPr>
          <w:rFonts w:ascii="宋体" w:hAnsi="宋体" w:eastAsia="宋体"/>
          <w:sz w:val="24"/>
        </w:rPr>
        <w:t>马志明丛书总策划；《初中教与学》编写组编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初中教与学  中考全程复习训练  历史与社会·思想品德  精华修订本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马志明丛书总策划；《初中教与学》编写组编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思想品德课-初中-教学参考资料-历史与社会科学课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本书出售、求购地址：https://www.jiaokey.com/book/detail/13789085.html</w:t>
      </w:r>
    </w:p>
    <w:p>
      <w:r>
        <w:t>更多相关图书推荐：https://www.jiaokey.com</w:t>
      </w:r>
    </w:p>
    <w:p>
      <w:r>
        <w:t>马志明丛书总策划；《初中教与学》编写组编 其他作品：https://www.jiaokey.com/tag/马志明丛书总策划；《初中教与学》编写组编.html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关键词搜索：https://www.jiaokey.com/tag/思想品德课-初中-教学参考资料-历史与社会科学课.html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