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一日三餐补养女人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一日三餐补养女人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本书出售、求购地址：https://www.jiaokey.com/book/detail/13789074.html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关键词搜索：https://www.jiaokey.com/tag/一日三餐补养女人.html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