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高中化学  必修1配套江苏版教材学案版</w:t>
      </w:r>
    </w:p>
    <w:p>
      <w:r>
        <w:rPr>
          <w:rFonts w:ascii="宋体" w:hAnsi="宋体" w:eastAsia="宋体"/>
          <w:sz w:val="24"/>
        </w:rPr>
        <w:t>李传明，薛金星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高中化学  必修1配套江苏版教材学案版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李传明，薛金星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本书出售、求购地址：https://www.jiaokey.com/book/detail/13789069.html</w:t>
      </w:r>
    </w:p>
    <w:p>
      <w:r>
        <w:t>更多相关图书推荐：https://www.jiaokey.com</w:t>
      </w:r>
    </w:p>
    <w:p>
      <w:r>
        <w:t>李传明，薛金星 其他作品：https://www.jiaokey.com/tag/李传明，薛金星.html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高中化学  必修1配套江苏版教材学案版.html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