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书名：魔女向前冲  骑扫帚的姨妈</w:t>
      </w:r>
    </w:p>
    <w:p>
      <w:r>
        <w:t>作者：伍美珍著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魔女向前冲  骑扫帚的姨妈 评论地址：https://www.jiaokey.com/book/detail/13789002.html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