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家范  童子礼  朱子家训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家范  童子礼  朱子家训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本书出售、求购地址：https://www.jiaokey.com/book/detail/13788995.html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关键词搜索：https://www.jiaokey.com/tag/家范  童子礼  朱子家训.html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