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黑暗月饼料理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黑暗月饼料理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本书出售、求购地址：https://www.jiaokey.com/book/detail/13788990.html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关键词搜索：https://www.jiaokey.com/tag/黑暗月饼料理.html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