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书名：你喝对了吗</w:t>
      </w:r>
    </w:p>
    <w:p>
      <w:r>
        <w:t>作者：李宁编著</w:t>
      </w:r>
    </w:p>
    <w:p>
      <w:r>
        <w:t>出版社：北京：电子工业出版社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你喝对了吗 评论地址：https://www.jiaokey.com/book/detail/13788966.html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