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书名：青少年成长励志丛书  达·芬奇</w:t>
      </w:r>
    </w:p>
    <w:p>
      <w:r>
        <w:t>作者：万有图书编绘</w:t>
      </w:r>
    </w:p>
    <w:p>
      <w:r>
        <w:t>出版社：成都:天地出版社,2015.05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青少年成长励志丛书  达·芬奇 评论地址：https://www.jiaokey.com/book/detail/13788959.html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