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108道儿童营养餐  妈妈牌手作孩子的成长棒棒哒</w:t>
      </w:r>
    </w:p>
    <w:p>
      <w:r>
        <w:rPr>
          <w:rFonts w:ascii="宋体" w:hAnsi="宋体" w:eastAsia="宋体"/>
          <w:sz w:val="24"/>
        </w:rPr>
        <w:t>（韩）金英彬著；贾媛霞译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108道儿童营养餐  妈妈牌手作孩子的成长棒棒哒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（韩）金英彬著；贾媛霞译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本书出售、求购地址：https://www.jiaokey.com/book/detail/13788943.html</w:t>
      </w:r>
    </w:p>
    <w:p>
      <w:r>
        <w:t>更多相关图书推荐：https://www.jiaokey.com</w:t>
      </w:r>
    </w:p>
    <w:p>
      <w:r>
        <w:t>（韩）金英彬著；贾媛霞译 其他作品：https://www.jiaokey.com/tag/（韩）金英彬著；贾媛霞译.html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关键词搜索：https://www.jiaokey.com/tag/108道儿童营养餐  妈妈牌手作孩子的成长棒棒哒.html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