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每天三顿吃安全  范志红的安全食经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每天三顿吃安全  范志红的安全食经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本书出售、求购地址：https://www.jiaokey.com/book/detail/13788942.html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关键词搜索：https://www.jiaokey.com/tag/每天三顿吃安全  范志红的安全食经.html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