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书名：国学课堂  三国志</w:t>
      </w:r>
    </w:p>
    <w:p>
      <w:r>
        <w:t>作者：（晋）陈寿撰；刘树江评注</w:t>
      </w:r>
    </w:p>
    <w:p>
      <w:r>
        <w:t>出版社：长春:吉林大学出版社,2015.05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国学课堂  三国志 评论地址：https://www.jiaokey.com/book/detail/13788940.html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