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英语语法重点  难点  考点一本通  初中  学生用书</w:t>
      </w:r>
    </w:p>
    <w:p>
      <w:r>
        <w:rPr>
          <w:rFonts w:ascii="宋体" w:hAnsi="宋体" w:eastAsia="宋体"/>
          <w:sz w:val="24"/>
        </w:rPr>
        <w:t>刘锐诚主编；郭克晴副主编；王志秀，王英，王建凤等编委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英语语法重点  难点  考点一本通  初中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刘锐诚主编；郭克晴副主编；王志秀，王英，王建凤等编委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本书出售、求购地址：https://www.jiaokey.com/book/detail/13788933.html</w:t>
      </w:r>
    </w:p>
    <w:p>
      <w:r>
        <w:t>更多相关图书推荐：https://www.jiaokey.com</w:t>
      </w:r>
    </w:p>
    <w:p>
      <w:r>
        <w:t>刘锐诚主编；郭克晴副主编；王志秀，王英，王建凤等编委 其他作品：https://www.jiaokey.com/tag/刘锐诚主编；郭克晴副主编；王志秀，王英，王建凤等编委.html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关键词搜索：https://www.jiaokey.com/tag/英语语法重点  难点  考点一本通  初中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