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青少年成长励志丛书  爱因斯坦</w:t>
      </w:r>
    </w:p>
    <w:p>
      <w:r>
        <w:rPr>
          <w:rFonts w:ascii="宋体" w:hAnsi="宋体" w:eastAsia="宋体"/>
          <w:sz w:val="24"/>
        </w:rPr>
        <w:t>万有图书编绘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青少年成长励志丛书  爱因斯坦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万有图书编绘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本书出售、求购地址：https://www.jiaokey.com/book/detail/13788931.html</w:t>
      </w:r>
    </w:p>
    <w:p>
      <w:r>
        <w:t>更多相关图书推荐：https://www.jiaokey.com</w:t>
      </w:r>
    </w:p>
    <w:p>
      <w:r>
        <w:t>万有图书编绘 其他作品：https://www.jiaokey.com/tag/万有图书编绘.html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关键词搜索：https://www.jiaokey.com/tag/青少年成长励志丛书  爱因斯坦.html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