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书名：慢慢走，欣赏啊！</w:t>
      </w:r>
    </w:p>
    <w:p>
      <w:r>
        <w:t>作者：韦松著</w:t>
      </w:r>
    </w:p>
    <w:p>
      <w:r>
        <w:t>出版社：芜湖:安徽师范大学出版社,2015.04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慢慢走，欣赏啊！ 评论地址：https://www.jiaokey.com/book/detail/13788882.html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