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风从海上来  印度尼西亚华文微型小说选</w:t>
      </w:r>
    </w:p>
    <w:p>
      <w:r>
        <w:rPr>
          <w:rFonts w:ascii="宋体" w:hAnsi="宋体" w:eastAsia="宋体"/>
          <w:sz w:val="24"/>
        </w:rPr>
        <w:t>钦鸿，闻彬主编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风从海上来  印度尼西亚华文微型小说选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钦鸿，闻彬主编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本书出售、求购地址：https://www.jiaokey.com/book/detail/13788881.html</w:t>
      </w:r>
    </w:p>
    <w:p>
      <w:r>
        <w:t>更多相关图书推荐：https://www.jiaokey.com</w:t>
      </w:r>
    </w:p>
    <w:p>
      <w:r>
        <w:t>钦鸿，闻彬主编 其他作品：https://www.jiaokey.com/tag/钦鸿，闻彬主编.html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关键词搜索：https://www.jiaokey.com/tag/风从海上来  印度尼西亚华文微型小说选.html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