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书名：简明世界史  彩图版  第1册</w:t>
      </w:r>
    </w:p>
    <w:p>
      <w:r>
        <w:t>作者：朱汉国编</w:t>
      </w:r>
    </w:p>
    <w:p>
      <w:r>
        <w:t>出版社：北京：北京教育出版社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简明世界史  彩图版  第1册 评论地址：https://www.jiaokey.com/book/detail/13788844.html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