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书名：增广贤文故事</w:t>
      </w:r>
    </w:p>
    <w:p>
      <w:r>
        <w:t>作者：张润秀，孙如琨编写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总页数：173</w:t>
      </w:r>
    </w:p>
    <w:p>
      <w:r>
        <w:t>更多请访问教客网: www.jiaokey.com</w:t>
      </w:r>
    </w:p>
    <w:p>
      <w:r>
        <w:t>增广贤文故事 评论地址：https://www.jiaokey.com/book/detail/13788805.html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