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整合方法  第10版  影印版=AUDITING AND ASSURANCE SERVICES AN INTEGRATED APPROACH TENTH EDITION</w:t>
      </w:r>
    </w:p>
    <w:p>
      <w:r>
        <w:rPr>
          <w:rFonts w:ascii="宋体" w:hAnsi="宋体" w:eastAsia="宋体"/>
          <w:sz w:val="24"/>
        </w:rPr>
        <w:t>〔美〕阿尔文·A.阿伦斯（ALVIN A. ARENS）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整合方法  第10版  影印版=AUDITING AND ASSURANCE SERVICES AN INTEGRATED APPROACH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〔美〕阿尔文·A.阿伦斯（ALVIN A. ARENS）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本书出售、求购地址：https://www.jiaokey.com/book/detail/13788786.html</w:t>
      </w:r>
    </w:p>
    <w:p>
      <w:r>
        <w:t>更多相关图书推荐：https://www.jiaokey.com</w:t>
      </w:r>
    </w:p>
    <w:p>
      <w:r>
        <w:t>〔美〕阿尔文·A.阿伦斯（ALVIN A. ARENS） 其他作品：https://www.jiaokey.com/tag/〔美〕阿尔文·A.阿伦斯（ALVIN A. ARENS）.html</w:t>
      </w:r>
    </w:p>
    <w:p>
      <w:r>
        <w:t>关键词搜索：https://www.jiaokey.com/tag/审计学  整合方法  第10版  影印版=AUDITING AND ASSURANCE SERVICES AN INTEGRATED APPROACH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