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2004年版会计职称考试辅导  初级会计实务  初级经济法基础  合订本</w:t>
      </w:r>
    </w:p>
    <w:p>
      <w:r>
        <w:rPr>
          <w:rFonts w:ascii="宋体" w:hAnsi="宋体" w:eastAsia="宋体"/>
          <w:sz w:val="24"/>
        </w:rPr>
        <w:t>王峰，李哲编著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2004年版会计职称考试辅导  初级会计实务  初级经济法基础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王峰，李哲编著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本书出售、求购地址：https://www.jiaokey.com/book/detail/13788782.html</w:t>
      </w:r>
    </w:p>
    <w:p>
      <w:r>
        <w:t>更多相关图书推荐：https://www.jiaokey.com</w:t>
      </w:r>
    </w:p>
    <w:p>
      <w:r>
        <w:t>王峰，李哲编著 其他作品：https://www.jiaokey.com/tag/王峰，李哲编著.html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关键词搜索：https://www.jiaokey.com/tag/2004年版会计职称考试辅导  初级会计实务  初级经济法基础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