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书名：枕边书  桃之夭夭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枕边书  桃之夭夭 评论地址：https://www.jiaokey.com/book/detail/13788781.html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