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浙江改革潮系列丛书  湖州分卷  走向辉煌  湖州15年的改革历程</w:t>
      </w:r>
    </w:p>
    <w:p>
      <w:r>
        <w:rPr>
          <w:rFonts w:ascii="宋体" w:hAnsi="宋体" w:eastAsia="宋体"/>
          <w:sz w:val="24"/>
        </w:rPr>
        <w:t>沈荣林主编；吴水霖，钱大经，李家彬副主编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浙江改革潮系列丛书  湖州分卷  走向辉煌  湖州15年的改革历程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沈荣林主编；吴水霖，钱大经，李家彬副主编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本书出售、求购地址：https://www.jiaokey.com/book/detail/13788764.html</w:t>
      </w:r>
    </w:p>
    <w:p>
      <w:r>
        <w:t>更多相关图书推荐：https://www.jiaokey.com</w:t>
      </w:r>
    </w:p>
    <w:p>
      <w:r>
        <w:t>沈荣林主编；吴水霖，钱大经，李家彬副主编 其他作品：https://www.jiaokey.com/tag/沈荣林主编；吴水霖，钱大经，李家彬副主编.html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关键词搜索：https://www.jiaokey.com/tag/浙江改革潮系列丛书  湖州分卷  走向辉煌  湖州15年的改革历程.html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