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总经理手册  兼并战略  修订版</w:t>
      </w:r>
    </w:p>
    <w:p>
      <w:r>
        <w:rPr>
          <w:rFonts w:ascii="宋体" w:hAnsi="宋体" w:eastAsia="宋体"/>
          <w:sz w:val="24"/>
        </w:rPr>
        <w:t>萨德沙纳姆（P.S.SUDERSANAM）著；胡海峰译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总经理手册  兼并战略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萨德沙纳姆（P.S.SUDERSANAM）著；胡海峰译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本书出售、求购地址：https://www.jiaokey.com/book/detail/13788748.html</w:t>
      </w:r>
    </w:p>
    <w:p>
      <w:r>
        <w:t>更多相关图书推荐：https://www.jiaokey.com</w:t>
      </w:r>
    </w:p>
    <w:p>
      <w:r>
        <w:t>萨德沙纳姆（P.S.SUDERSANAM）著；胡海峰译 其他作品：https://www.jiaokey.com/tag/萨德沙纳姆（P.S.SUDERSANAM）著；胡海峰译.html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关键词搜索：https://www.jiaokey.com/tag/总经理手册  兼并战略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