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书名：三句不离本杭</w:t>
      </w:r>
    </w:p>
    <w:p>
      <w:r>
        <w:t>作者：阮毅成著；钟高渊主编</w:t>
      </w:r>
    </w:p>
    <w:p>
      <w:r>
        <w:t>出版社：杭州:杭州出版社,2001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三句不离本杭 评论地址：https://www.jiaokey.com/book/detail/13788746.html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