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书名：中华民族优秀传统文化丛书  科技卷  驰名世界的四大发明</w:t>
      </w:r>
    </w:p>
    <w:p>
      <w:r>
        <w:t>作者：远德玉，张明国著；卞孝萱，徐彻主编；王前，谢丹分册主编</w:t>
      </w:r>
    </w:p>
    <w:p>
      <w:r>
        <w:t>出版社：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中华民族优秀传统文化丛书  科技卷  驰名世界的四大发明 评论地址：https://www.jiaokey.com/book/detail/13788740.html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